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Dategrp-9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</w:t>
      </w:r>
      <w:r>
        <w:rPr>
          <w:rFonts w:ascii="Times New Roman" w:eastAsia="Times New Roman" w:hAnsi="Times New Roman" w:cs="Times New Roman"/>
        </w:rPr>
        <w:t>5.6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РЕГИОНАЛЬНОЙ </w:t>
      </w:r>
      <w:r>
        <w:rPr>
          <w:rStyle w:val="cat-OrganizationNamegrp-22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7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РЕГИОНАЛЬНОЙ </w:t>
      </w:r>
      <w:r>
        <w:rPr>
          <w:rStyle w:val="cat-OrganizationNamegrp-22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и, исполняя свои обязанности по месту регистрации юридического лица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срок до 24:00 ча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обеспечил пред</w:t>
      </w:r>
      <w:r>
        <w:rPr>
          <w:rFonts w:ascii="Times New Roman" w:eastAsia="Times New Roman" w:hAnsi="Times New Roman" w:cs="Times New Roman"/>
        </w:rPr>
        <w:t xml:space="preserve">ставление бухгалтерской (финансовой) отчетности за </w:t>
      </w:r>
      <w:r>
        <w:rPr>
          <w:rFonts w:ascii="Times New Roman" w:eastAsia="Times New Roman" w:hAnsi="Times New Roman" w:cs="Times New Roman"/>
        </w:rPr>
        <w:t xml:space="preserve">12 месяцев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требования подп.5.1 п.1 ст.23 Налогового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подп.5.1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Бухгалтерская (финансовая) отчетность за </w:t>
      </w:r>
      <w:r>
        <w:rPr>
          <w:rFonts w:ascii="Times New Roman" w:eastAsia="Times New Roman" w:hAnsi="Times New Roman" w:cs="Times New Roman"/>
        </w:rPr>
        <w:t xml:space="preserve">12 месяцев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президент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РЕГИОНАЛЬНОЙ </w:t>
      </w:r>
      <w:r>
        <w:rPr>
          <w:rStyle w:val="cat-OrganizationNamegrp-22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бухгалтерскую (финансовую) отчетность за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МИ ФНС России №1 по </w:t>
      </w:r>
      <w:r>
        <w:rPr>
          <w:rStyle w:val="cat-Addressgrp-5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представил.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РЕГИОНАЛЬНОЙ </w:t>
      </w:r>
      <w:r>
        <w:rPr>
          <w:rStyle w:val="cat-OrganizationNamegrp-22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РЕГИОНАЛЬНОЙ </w:t>
      </w:r>
      <w:r>
        <w:rPr>
          <w:rStyle w:val="cat-OrganizationNamegrp-22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</w:rPr>
        <w:t>ст.15.6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ОКТМО: </w:t>
      </w:r>
      <w:r>
        <w:rPr>
          <w:rStyle w:val="cat-PhoneNumbergrp-27rplc-40"/>
          <w:rFonts w:ascii="Calibri" w:eastAsia="Calibri" w:hAnsi="Calibri" w:cs="Calibri"/>
          <w:sz w:val="22"/>
          <w:szCs w:val="22"/>
        </w:rPr>
        <w:t>телефон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0412365400725004142515131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9rplc-43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9rplc-4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076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OrganizationNamegrp-22rplc-5">
    <w:name w:val="cat-OrganizationName grp-2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OrganizationNamegrp-22rplc-23">
    <w:name w:val="cat-OrganizationName grp-2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OrganizationNamegrp-22rplc-29">
    <w:name w:val="cat-OrganizationName grp-22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OrganizationNamegrp-22rplc-31">
    <w:name w:val="cat-OrganizationName grp-2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57A7B-CA31-4EB0-BB9B-52E9470302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